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BETTY CROCKER WHY IT WORKS:INSIDER SECRETS TO GREAT FOOD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BETTY CROCKER WHY IT WORKS:INSIDER SECRETS TO GREAT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本书出售、求购地址：https://www.jiaokey.com/book/detail/40927549.html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WILEY PUBLISHING 出版图书：https://www.jiaokey.com/tag/WILEY PUBLISHING.html</w:t>
      </w:r>
    </w:p>
    <w:p>
      <w:r>
        <w:t>关键词搜索：https://www.jiaokey.com/tag/BETTY CROCKER WHY IT WORKS:INSIDER SECRETS TO GREAT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