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DEPOT:COLOR DESIGNS FOR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DEPOT:COLOR DESIGNS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本书出售、求购地址：https://www.jiaokey.com/book/detail/40927539.html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关键词搜索：https://www.jiaokey.com/tag/THE HOME DEPOT:COLOR DESIGNS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