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 HORMONES:EFFECTS AND MECHANISMS OF ACTION VOLUME Ⅲ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 HORMONES:EFFECTS AND MECHANISMS OF ACTION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本书出售、求购地址：https://www.jiaokey.com/book/detail/40927416.html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关键词搜索：https://www.jiaokey.com/tag/PEPTIDE HORMONES:EFFECTS AND MECHANISMS OF ACTION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