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NCLEX-RN REVIEW 2ND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NCLEX-RN REVIEW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本书出售、求购地址：https://www.jiaokey.com/book/detail/40927369.html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关键词搜索：https://www.jiaokey.com/tag/NCLEX-RN REVIEW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