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BLAIR YEARS:THE ALASTAIR CAMPBELL DIARIES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BLAIR YEARS:THE ALASTAIR CAMPBELL DIARIES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本书出售、求购地址：https://www.jiaokey.com/book/detail/40927357.html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BLAIR YEARS:THE ALASTAIR CAMPBELL DIARIES.html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