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NURSING PRACTICE:CONCEPTS AND PERSPECTIVES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NURSING PRACTICE:CONCEPTS AND PERSPECTIVES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本书出售、求购地址：https://www.jiaokey.com/book/detail/40927341.html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关键词搜索：https://www.jiaokey.com/tag/PROFESSIONAL NURSING PRACTICE:CONCEPTS AND PERSPECTIVES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