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BIOLOGY EXAM 2010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BIOLOGY EXAM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本书出售、求购地址：https://www.jiaokey.com/book/detail/40927339.html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关键词搜索：https://www.jiaokey.com/tag/CRACKING THE AP BIOLOGY EXAM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