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YOUR PALM HANDHELD FIFTH EDITION</w:t>
      </w:r>
    </w:p>
    <w:p>
      <w:r>
        <w:rPr>
          <w:rFonts w:ascii="宋体" w:hAnsi="宋体" w:eastAsia="宋体"/>
          <w:sz w:val="24"/>
        </w:rPr>
        <w:t>RICK BROIDA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YOUR PALM HANDHELD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BROIDA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本书出售、求购地址：https://www.jiaokey.com/book/detail/40927329.html</w:t>
      </w:r>
    </w:p>
    <w:p>
      <w:r>
        <w:t>更多相关图书推荐：https://www.jiaokey.com</w:t>
      </w:r>
    </w:p>
    <w:p>
      <w:r>
        <w:t>RICK BROIDA 其他作品：https://www.jiaokey.com/tag/RICK BROIDA.html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YOUR PALM HANDHELD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