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HEALING GOURMET EAT TO BOOST FERTILITY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HEALING GOURMET EAT TO BOOST FERTILITY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本书出售、求购地址：https://www.jiaokey.com/book/detail/40927316.html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MCGRAW-HILL 出版图书：https://www.jiaokey.com/tag/MCGRAW-HILL.html</w:t>
      </w:r>
    </w:p>
    <w:p>
      <w:r>
        <w:t>关键词搜索：https://www.jiaokey.com/tag/HEALING GOURMET EAT TO BOOST FERTILITY.html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