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SONY CLIE SECOND EDITION</w:t>
      </w:r>
    </w:p>
    <w:p>
      <w:r>
        <w:rPr>
          <w:rFonts w:ascii="宋体" w:hAnsi="宋体" w:eastAsia="宋体"/>
          <w:sz w:val="24"/>
        </w:rPr>
        <w:t>RICK BROIDA DAVE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SONY CLIE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BROIDA DAVE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本书出售、求购地址：https://www.jiaokey.com/book/detail/40927300.html</w:t>
      </w:r>
    </w:p>
    <w:p>
      <w:r>
        <w:t>更多相关图书推荐：https://www.jiaokey.com</w:t>
      </w:r>
    </w:p>
    <w:p>
      <w:r>
        <w:t>RICK BROIDA DAVE JOHNSON 其他作品：https://www.jiaokey.com/tag/RICK BROIDA DAVE JOHNSON.html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YOUR SONY CLIE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