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CLIFFSNOTES *AP EUROPEAN HISTORY 2ND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CLIFFSNOTES *AP EUROPEAN HISTORY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本书出售、求购地址：https://www.jiaokey.com/book/detail/40927227.html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WILEY PUBLISHING 出版图书：https://www.jiaokey.com/tag/WILEY PUBLISHING.html</w:t>
      </w:r>
    </w:p>
    <w:p>
      <w:r>
        <w:t>关键词搜索：https://www.jiaokey.com/tag/CLIFFSNOTES *AP EUROPEAN HISTORY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