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E minor:For piano flute (or violin)and cello</w:t>
      </w:r>
    </w:p>
    <w:p>
      <w:r>
        <w:rPr>
          <w:rFonts w:ascii="宋体" w:hAnsi="宋体" w:eastAsia="宋体"/>
          <w:sz w:val="24"/>
        </w:rPr>
        <w:t>L.Farrenc曲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E minor:For piano flute (or violin)and 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L.Farrenc曲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本书出售、求购地址：https://www.jiaokey.com/book/detail/40927139.html</w:t>
      </w:r>
    </w:p>
    <w:p>
      <w:r>
        <w:t>更多相关图书推荐：https://www.jiaokey.com</w:t>
      </w:r>
    </w:p>
    <w:p>
      <w:r>
        <w:t>L.Farrenc曲 其他作品：https://www.jiaokey.com/tag/L.Farrenc曲.html</w:t>
      </w:r>
    </w:p>
    <w:p>
      <w:r>
        <w:t>Dacapo press 出版图书：https://www.jiaokey.com/tag/Dacapo press.html</w:t>
      </w:r>
    </w:p>
    <w:p>
      <w:r>
        <w:t>关键词搜索：https://www.jiaokey.com/tag/Trio in E minor:For piano flute (or violin)and 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