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EAST ASIAN INTEGRATION A COMPREHENSIVE INTRODUCTION TO REGIONAL ISSUES</w:t>
      </w:r>
    </w:p>
    <w:p>
      <w:r>
        <w:rPr>
          <w:rFonts w:ascii="宋体" w:hAnsi="宋体" w:eastAsia="宋体"/>
          <w:sz w:val="24"/>
        </w:rPr>
        <w:t>MASAHISA FUJITA，IKUO KUROIWA，SATORU KUMAGAI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EAST ASIAN INTEGRATION A COMPREHENSIVE INTRODUCTION TO REGIONAL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MASAHISA FUJITA，IKUO KUROIWA，SATORU KUMAGAI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本书出售、求购地址：https://www.jiaokey.com/book/detail/40927107.html</w:t>
      </w:r>
    </w:p>
    <w:p>
      <w:r>
        <w:t>更多相关图书推荐：https://www.jiaokey.com</w:t>
      </w:r>
    </w:p>
    <w:p>
      <w:r>
        <w:t>MASAHISA FUJITA，IKUO KUROIWA，SATORU KUMAGAI 其他作品：https://www.jiaokey.com/tag/MASAHISA FUJITA，IKUO KUROIWA，SATORU KUMAGAI.html</w:t>
      </w:r>
    </w:p>
    <w:p>
      <w:r>
        <w:t>EDWARD ELGAR 出版图书：https://www.jiaokey.com/tag/EDWARD ELGAR.html</w:t>
      </w:r>
    </w:p>
    <w:p>
      <w:r>
        <w:t>关键词搜索：https://www.jiaokey.com/tag/THE ECONOMICS OF EAST ASIAN INTEGRATION A COMPREHENSIVE INTRODUCTION TO REGIONAL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