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GLBAL MACRO ECONOMY AND FINANCE</w:t>
      </w:r>
    </w:p>
    <w:p>
      <w:r>
        <w:rPr>
          <w:rFonts w:ascii="宋体" w:hAnsi="宋体" w:eastAsia="宋体"/>
          <w:sz w:val="24"/>
        </w:rPr>
        <w:t>FRANKLIN ALLEN，MASAHIKO AOKI，JEAN-PAUL FITOUSSI，NOBUHIRO KUYOTAKI，ROGER GORDON，JOSEPH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GLBAL MACRO ECONOMY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 ALLEN，MASAHIKO AOKI，JEAN-PAUL FITOUSSI，NOBUHIRO KUYOTAKI，ROGER GORDON，JOSEPH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本书出售、求购地址：https://www.jiaokey.com/book/detail/40927076.html</w:t>
      </w:r>
    </w:p>
    <w:p>
      <w:r>
        <w:t>更多相关图书推荐：https://www.jiaokey.com</w:t>
      </w:r>
    </w:p>
    <w:p>
      <w:r>
        <w:t>FRANKLIN ALLEN，MASAHIKO AOKI，JEAN-PAUL FITOUSSI，NOBUHIRO KUYOTAKI，ROGER GORDON，JOSEPH E.STIGLITZ 其他作品：https://www.jiaokey.com/tag/FRANKLIN ALLEN，MASAHIKO AOKI，JEAN-PAUL FITOUSSI，NOBUHIRO KUYOTAKI，ROGER GORDON，JOSEPH E.STIGLITZ.html</w:t>
      </w:r>
    </w:p>
    <w:p>
      <w:r>
        <w:t>PALGRAVE MACMILLAN 出版图书：https://www.jiaokey.com/tag/PALGRAVE MACMILLAN.html</w:t>
      </w:r>
    </w:p>
    <w:p>
      <w:r>
        <w:t>关键词搜索：https://www.jiaokey.com/tag/THE GLBAL MACRO ECONOMY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