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 GROWTH IN CHINA AND INDIA A COMPARATIVE STUDY OF SELECTED LSSUES</w:t>
      </w:r>
    </w:p>
    <w:p>
      <w:r>
        <w:rPr>
          <w:rFonts w:ascii="宋体" w:hAnsi="宋体" w:eastAsia="宋体"/>
          <w:sz w:val="24"/>
        </w:rPr>
        <w:t>YANRUI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 GROWTH IN CHINA AND INDIA A COMPARATIVE STUDY OF SELECTED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YANRUI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本书出售、求购地址：https://www.jiaokey.com/book/detail/40927049.html</w:t>
      </w:r>
    </w:p>
    <w:p>
      <w:r>
        <w:t>更多相关图书推荐：https://www.jiaokey.com</w:t>
      </w:r>
    </w:p>
    <w:p>
      <w:r>
        <w:t>YANRUI WU 其他作品：https://www.jiaokey.com/tag/YANRUI WU.html</w:t>
      </w:r>
    </w:p>
    <w:p>
      <w:r>
        <w:t>WORLD SCIENTIFIC 出版图书：https://www.jiaokey.com/tag/WORLD SCIENTIFIC.html</w:t>
      </w:r>
    </w:p>
    <w:p>
      <w:r>
        <w:t>关键词搜索：https://www.jiaokey.com/tag/UNDERSTANDING ECONOMIC GROWTH IN CHINA AND INDIA A COMPARATIVE STUDY OF SELECTED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