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PORTFOLIO ANALYSIS PRINCIPLES AND METHODS</w:t>
      </w:r>
    </w:p>
    <w:p>
      <w:r>
        <w:rPr>
          <w:rFonts w:ascii="宋体" w:hAnsi="宋体" w:eastAsia="宋体"/>
          <w:sz w:val="24"/>
        </w:rPr>
        <w:t>HENRIK HULT，FILIP LINDSKOG，OLA HAMMARLID，CARL JOHAN REHN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PORTFOLIO ANALYSIS PRINCIPLES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HULT，FILIP LINDSKOG，OLA HAMMARLID，CARL JOHAN REHN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本书出售、求购地址：https://www.jiaokey.com/book/detail/40927044.html</w:t>
      </w:r>
    </w:p>
    <w:p>
      <w:r>
        <w:t>更多相关图书推荐：https://www.jiaokey.com</w:t>
      </w:r>
    </w:p>
    <w:p>
      <w:r>
        <w:t>HENRIK HULT，FILIP LINDSKOG，OLA HAMMARLID，CARL JOHAN REHN 其他作品：https://www.jiaokey.com/tag/HENRIK HULT，FILIP LINDSKOG，OLA HAMMARLID，CARL JOHAN REHN.html</w:t>
      </w:r>
    </w:p>
    <w:p>
      <w:r>
        <w:t>SPRINGER 出版图书：https://www.jiaokey.com/tag/SPRINGER.html</w:t>
      </w:r>
    </w:p>
    <w:p>
      <w:r>
        <w:t>关键词搜索：https://www.jiaokey.com/tag/RISK AND PORTFOLIO ANALYSIS PRINCIPLES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