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PANEL DATA ANALYSIS FOR ECONOMIC AND SOCIAL SURVEYS</w:t>
      </w:r>
    </w:p>
    <w:p>
      <w:r>
        <w:rPr>
          <w:rFonts w:ascii="宋体" w:hAnsi="宋体" w:eastAsia="宋体"/>
          <w:sz w:val="24"/>
        </w:rPr>
        <w:t>HANS-JURGEN ANDREB·LATRIN GOLSCH·ALEXANDER W.SCHMIDT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PANEL DATA ANALYSIS FOR ECONOMIC AND SOCIAL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HANS-JURGEN ANDREB·LATRIN GOLSCH·ALEXANDER W.SCHMIDT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本书出售、求购地址：https://www.jiaokey.com/book/detail/40927030.html</w:t>
      </w:r>
    </w:p>
    <w:p>
      <w:r>
        <w:t>更多相关图书推荐：https://www.jiaokey.com</w:t>
      </w:r>
    </w:p>
    <w:p>
      <w:r>
        <w:t>HANS-JURGEN ANDREB·LATRIN GOLSCH·ALEXANDER W.SCHMIDT 其他作品：https://www.jiaokey.com/tag/HANS-JURGEN ANDREB·LATRIN GOLSCH·ALEXANDER W.SCHMIDT.html</w:t>
      </w:r>
    </w:p>
    <w:p>
      <w:r>
        <w:t>SPRINGER 出版图书：https://www.jiaokey.com/tag/SPRINGER.html</w:t>
      </w:r>
    </w:p>
    <w:p>
      <w:r>
        <w:t>关键词搜索：https://www.jiaokey.com/tag/APPLIED PANEL DATA ANALYSIS FOR ECONOMIC AND SOCIAL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