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TECHNOLOGY AND INNOVATION MANAGEMENT INSIGHTS AND EXPERIENCES FORM AND INDUSTRY-LEADING INNOVATION CENTRE</w:t>
      </w:r>
    </w:p>
    <w:p>
      <w:r>
        <w:rPr>
          <w:rFonts w:ascii="宋体" w:hAnsi="宋体" w:eastAsia="宋体"/>
          <w:sz w:val="24"/>
        </w:rPr>
        <w:t>HEINRICH ARNOLD MICHAEL ERNER PETER MOCKEL CHRISTOPHER SCHLAFFER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TECHNOLOGY AND INNOVATION MANAGEMENT INSIGHTS AND EXPERIENCES FORM AND INDUSTRY-LEADING INNOVATION CENTRE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ARNOLD MICHAEL ERNER PETER MOCKEL CHRISTOPHER SCHLAFFER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本书出售、求购地址：https://www.jiaokey.com/book/detail/40927027.html</w:t>
      </w:r>
    </w:p>
    <w:p>
      <w:r>
        <w:t>更多相关图书推荐：https://www.jiaokey.com</w:t>
      </w:r>
    </w:p>
    <w:p>
      <w:r>
        <w:t>HEINRICH ARNOLD MICHAEL ERNER PETER MOCKEL CHRISTOPHER SCHLAFFER 其他作品：https://www.jiaokey.com/tag/HEINRICH ARNOLD MICHAEL ERNER PETER MOCKEL CHRISTOPHER SCHLAFFER.html</w:t>
      </w:r>
    </w:p>
    <w:p>
      <w:r>
        <w:t>SPRINGER 出版图书：https://www.jiaokey.com/tag/SPRINGER.html</w:t>
      </w:r>
    </w:p>
    <w:p>
      <w:r>
        <w:t>关键词搜索：https://www.jiaokey.com/tag/APPLIED TECHNOLOGY AND INNOVATION MANAGEMENT INSIGHTS AND EXPERIENCES FORM AND INDUSTRY-LEADING INNOVATION CENTRE.html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