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WAVELET THEORY IN FINANCE A WAVELET MULTISCALE APPROACH</w:t>
      </w:r>
    </w:p>
    <w:p>
      <w:r>
        <w:rPr>
          <w:rFonts w:ascii="宋体" w:hAnsi="宋体" w:eastAsia="宋体"/>
          <w:sz w:val="24"/>
        </w:rPr>
        <w:t>FRANCIS IN，SANGBAE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WAVELET THEORY IN FINANCE A WAVELET MULTISCALE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IN，SANGBAE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本书出售、求购地址：https://www.jiaokey.com/book/detail/40927022.html</w:t>
      </w:r>
    </w:p>
    <w:p>
      <w:r>
        <w:t>更多相关图书推荐：https://www.jiaokey.com</w:t>
      </w:r>
    </w:p>
    <w:p>
      <w:r>
        <w:t>FRANCIS IN，SANGBAE KIM 其他作品：https://www.jiaokey.com/tag/FRANCIS IN，SANGBAE KIM.html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WAVELET THEORY IN FINANCE A WAVELET MULTISCALE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