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 HEALTH LAW AND COMPLIANCE UPDATE</w:t>
      </w:r>
    </w:p>
    <w:p>
      <w:r>
        <w:rPr>
          <w:rFonts w:ascii="宋体" w:hAnsi="宋体" w:eastAsia="宋体"/>
          <w:sz w:val="24"/>
        </w:rPr>
        <w:t>JOHN STEINER EDITOR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 HEALTH LAW AND COMPLIANCE UPDATE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STEINER EDITOR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SPEN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本书出售、求购地址：https://www.jiaokey.com/book/detail/40927011.html</w:t>
      </w:r>
    </w:p>
    <w:p>
      <w:r>
        <w:t>更多相关图书推荐：https://www.jiaokey.com</w:t>
      </w:r>
    </w:p>
    <w:p>
      <w:r>
        <w:t>JOHN STEINER EDITOR 其他作品：https://www.jiaokey.com/tag/JOHN STEINER EDITOR.html</w:t>
      </w:r>
    </w:p>
    <w:p>
      <w:r>
        <w:t>SPEN PUBLISHERS 出版图书：https://www.jiaokey.com/tag/SPEN PUBLISHERS.html</w:t>
      </w:r>
    </w:p>
    <w:p>
      <w:r>
        <w:t>关键词搜索：https://www.jiaokey.com/tag/2005 HEALTH LAW AND COMPLIANCE UPDATE.html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