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the convention on Contracts for the International Sale of Goods (CISG) 1999-2000</w:t>
      </w:r>
    </w:p>
    <w:p>
      <w:r>
        <w:rPr>
          <w:rFonts w:ascii="宋体" w:hAnsi="宋体" w:eastAsia="宋体"/>
          <w:sz w:val="24"/>
        </w:rPr>
        <w:t>edited by PACE International Law Revie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the convention on Contracts for the International Sale of Goods (CISG)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PACE International Law Revie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本书出售、求购地址：https://www.jiaokey.com/book/detail/40926860.html</w:t>
      </w:r>
    </w:p>
    <w:p>
      <w:r>
        <w:t>更多相关图书推荐：https://www.jiaokey.com</w:t>
      </w:r>
    </w:p>
    <w:p>
      <w:r>
        <w:t>edited by PACE International Law Revie 其他作品：https://www.jiaokey.com/tag/edited by PACE International Law Revie.html</w:t>
      </w:r>
    </w:p>
    <w:p>
      <w:r>
        <w:t>关键词搜索：https://www.jiaokey.com/tag/Review of the convention on Contracts for the International Sale of Goods (CISG)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