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wed-locked agunot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wed-locked agunot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本书出售、求购地址：https://www.jiaokey.com/book/detail/40926809.html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wed-locked agunot.html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