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MACDONALD ON THE LAW OF FREEDOM OF INFORMATION THIRD EDITION</w:t>
      </w:r>
    </w:p>
    <w:p>
      <w:r>
        <w:rPr>
          <w:rFonts w:ascii="宋体" w:hAnsi="宋体" w:eastAsia="宋体"/>
          <w:sz w:val="24"/>
        </w:rPr>
        <w:t>JOHN MACDONALD QU ROSS CRAIL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MACDONALD ON THE LAW OF FREEDOM OF INFORMATION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MACDONALD QU ROSS CRAIL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本书出售、求购地址：https://www.jiaokey.com/book/detail/40926683.html</w:t>
      </w:r>
    </w:p>
    <w:p>
      <w:r>
        <w:t>更多相关图书推荐：https://www.jiaokey.com</w:t>
      </w:r>
    </w:p>
    <w:p>
      <w:r>
        <w:t>JOHN MACDONALD QU ROSS CRAIL 其他作品：https://www.jiaokey.com/tag/JOHN MACDONALD QU ROSS CRAIL.html</w:t>
      </w:r>
    </w:p>
    <w:p>
      <w:r>
        <w:t>OXFORD 出版图书：https://www.jiaokey.com/tag/OXFORD.html</w:t>
      </w:r>
    </w:p>
    <w:p>
      <w:r>
        <w:t>关键词搜索：https://www.jiaokey.com/tag/MACDONALD ON THE LAW OF FREEDOM OF INFORMATION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