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edited by Robert M. Adelman and Christopher Mele ; foreword by Nancy A.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M. Adelman and Christopher Mele ; foreword by Nancy A.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本书出售、求购地址：https://www.jiaokey.com/book/detail/40926576.html</w:t>
      </w:r>
    </w:p>
    <w:p>
      <w:r>
        <w:t>更多相关图书推荐：https://www.jiaokey.com</w:t>
      </w:r>
    </w:p>
    <w:p>
      <w:r>
        <w:t>edited by Robert M. Adelman and Christopher Mele ; foreword by Nancy A. Denton 其他作品：https://www.jiaokey.com/tag/edited by Robert M. Adelman and Christopher Mele ; foreword by Nancy A. Denton.html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