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culture of judicial independence</w:t>
      </w:r>
    </w:p>
    <w:p>
      <w:r>
        <w:rPr>
          <w:rFonts w:ascii="宋体" w:hAnsi="宋体" w:eastAsia="宋体"/>
          <w:sz w:val="24"/>
        </w:rPr>
        <w:t>edited by Shimon Shetreet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culture of judicial independence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Shimon Shetreet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 Nijhoff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本书出售、求购地址：https://www.jiaokey.com/book/detail/40926483.html</w:t>
      </w:r>
    </w:p>
    <w:p>
      <w:r>
        <w:t>更多相关图书推荐：https://www.jiaokey.com</w:t>
      </w:r>
    </w:p>
    <w:p>
      <w:r>
        <w:t>edited by Shimon Shetreet 其他作品：https://www.jiaokey.com/tag/edited by Shimon Shetreet.html</w:t>
      </w:r>
    </w:p>
    <w:p>
      <w:r>
        <w:t>Brill Nijhoff 出版图书：https://www.jiaokey.com/tag/Brill Nijhoff.html</w:t>
      </w:r>
    </w:p>
    <w:p>
      <w:r>
        <w:t>关键词搜索：https://www.jiaokey.com/tag/The culture of judicial independence.html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