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MacRoberts on Scottish construction contracts</w:t>
      </w:r>
    </w:p>
    <w:p>
      <w:r>
        <w:rPr>
          <w:rFonts w:ascii="宋体" w:hAnsi="宋体" w:eastAsia="宋体"/>
          <w:sz w:val="24"/>
        </w:rPr>
        <w:t>MacRoberts Solicitors ; foreword by the Rt Hon Lord Hope of Craighead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MacRoberts on Scottish construction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MacRoberts Solicitors ; foreword by the Rt Hon Lord Hope of Craighead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本书出售、求购地址：https://www.jiaokey.com/book/detail/40926389.html</w:t>
      </w:r>
    </w:p>
    <w:p>
      <w:r>
        <w:t>更多相关图书推荐：https://www.jiaokey.com</w:t>
      </w:r>
    </w:p>
    <w:p>
      <w:r>
        <w:t>MacRoberts Solicitors ; foreword by the Rt Hon Lord Hope of Craighead 其他作品：https://www.jiaokey.com/tag/MacRoberts Solicitors ; foreword by the Rt Hon Lord Hope of Craighead.html</w:t>
      </w:r>
    </w:p>
    <w:p>
      <w:r>
        <w:t>Wiley Blackwell 出版图书：https://www.jiaokey.com/tag/Wiley Blackwell.html</w:t>
      </w:r>
    </w:p>
    <w:p>
      <w:r>
        <w:t>关键词搜索：https://www.jiaokey.com/tag/MacRoberts on Scottish construction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