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Employment law</w:t>
      </w:r>
    </w:p>
    <w:p>
      <w:r>
        <w:rPr>
          <w:rFonts w:ascii="宋体" w:hAnsi="宋体" w:eastAsia="宋体"/>
          <w:sz w:val="24"/>
        </w:rPr>
        <w:t>Timothy P. Glynn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Employment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Timothy P. Glynn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本书出售、求购地址：https://www.jiaokey.com/book/detail/40926382.html</w:t>
      </w:r>
    </w:p>
    <w:p>
      <w:r>
        <w:t>更多相关图书推荐：https://www.jiaokey.com</w:t>
      </w:r>
    </w:p>
    <w:p>
      <w:r>
        <w:t>Timothy P. Glynn 其他作品：https://www.jiaokey.com/tag/Timothy P. Glynn.html</w:t>
      </w:r>
    </w:p>
    <w:p>
      <w:r>
        <w:t>Wolters Kluwer 出版图书：https://www.jiaokey.com/tag/Wolters Kluwer.html</w:t>
      </w:r>
    </w:p>
    <w:p>
      <w:r>
        <w:t>关键词搜索：https://www.jiaokey.com/tag/Employment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