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METAPHILOSOPHY OF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METAPHILOSOPHY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本书出售、求购地址：https://www.jiaokey.com/book/detail/40926372.html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关键词搜索：https://www.jiaokey.com/tag/METAPHILOSOPHY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