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Dicey</w:t>
      </w:r>
    </w:p>
    <w:p>
      <w:r>
        <w:rPr>
          <w:rFonts w:ascii="宋体" w:hAnsi="宋体" w:eastAsia="宋体"/>
          <w:sz w:val="24"/>
        </w:rPr>
        <w:t>under the general editorship of Lord Collins with specialist edit...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under the general editorship of Lord Collins with specialist edit...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本书出售、求购地址：https://www.jiaokey.com/book/detail/40926352.html</w:t>
      </w:r>
    </w:p>
    <w:p>
      <w:r>
        <w:t>更多相关图书推荐：https://www.jiaokey.com</w:t>
      </w:r>
    </w:p>
    <w:p>
      <w:r>
        <w:t>under the general editorship of Lord Collins with specialist edit... 其他作品：https://www.jiaokey.com/tag/under the general editorship of Lord Collins with specialist edit....html</w:t>
      </w:r>
    </w:p>
    <w:p>
      <w:r>
        <w:t>关键词搜索：https://www.jiaokey.com/tag/Dicey.html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