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principles of European private international law</w:t>
      </w:r>
    </w:p>
    <w:p>
      <w:r>
        <w:rPr>
          <w:rFonts w:ascii="宋体" w:hAnsi="宋体" w:eastAsia="宋体"/>
          <w:sz w:val="24"/>
        </w:rPr>
        <w:t>edited by Stefan Leible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principles of European private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Stefan Leible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本书出售、求购地址：https://www.jiaokey.com/book/detail/40926238.html</w:t>
      </w:r>
    </w:p>
    <w:p>
      <w:r>
        <w:t>更多相关图书推荐：https://www.jiaokey.com</w:t>
      </w:r>
    </w:p>
    <w:p>
      <w:r>
        <w:t>edited by Stefan Leible 其他作品：https://www.jiaokey.com/tag/edited by Stefan Leible.html</w:t>
      </w:r>
    </w:p>
    <w:p>
      <w:r>
        <w:t>wolters kluwer 出版图书：https://www.jiaokey.com/tag/wolters kluwer.html</w:t>
      </w:r>
    </w:p>
    <w:p>
      <w:r>
        <w:t>关键词搜索：https://www.jiaokey.com/tag/General principles of European private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