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Statutes on Trusts and Estates 2015 edition</w:t>
      </w:r>
    </w:p>
    <w:p>
      <w:r>
        <w:rPr>
          <w:rFonts w:ascii="宋体" w:hAnsi="宋体" w:eastAsia="宋体"/>
          <w:sz w:val="24"/>
        </w:rPr>
        <w:t xml:space="preserve"> Grayson M.P. McCouch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Statutes on Trusts and Estates 2015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Grayson M.P. McCouch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本书出售、求购地址：https://www.jiaokey.com/book/detail/40926226.html</w:t>
      </w:r>
    </w:p>
    <w:p>
      <w:r>
        <w:t>更多相关图书推荐：https://www.jiaokey.com</w:t>
      </w:r>
    </w:p>
    <w:p>
      <w:r>
        <w:t xml:space="preserve"> Grayson M.P. McCouch 其他作品：https://www.jiaokey.com/tag/ Grayson M.P. McCouch.html</w:t>
      </w:r>
    </w:p>
    <w:p>
      <w:r>
        <w:t>West Academic 出版图书：https://www.jiaokey.com/tag/West Academic.html</w:t>
      </w:r>
    </w:p>
    <w:p>
      <w:r>
        <w:t>关键词搜索：https://www.jiaokey.com/tag/Selected Statutes on Trusts and Estates 2015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