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:law and the liberal state</w:t>
      </w:r>
    </w:p>
    <w:p>
      <w:r>
        <w:rPr>
          <w:rFonts w:ascii="宋体" w:hAnsi="宋体" w:eastAsia="宋体"/>
          <w:sz w:val="24"/>
        </w:rPr>
        <w:t>edited by Austin Sarat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:law and the liberal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Austin Sarat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本书出售、求购地址：https://www.jiaokey.com/book/detail/40926198.html</w:t>
      </w:r>
    </w:p>
    <w:p>
      <w:r>
        <w:t>更多相关图书推荐：https://www.jiaokey.com</w:t>
      </w:r>
    </w:p>
    <w:p>
      <w:r>
        <w:t>edited by Austin Sarat 其他作品：https://www.jiaokey.com/tag/edited by Austin Sarat.html</w:t>
      </w:r>
    </w:p>
    <w:p>
      <w:r>
        <w:t>Emerald 出版图书：https://www.jiaokey.com/tag/Emerald.html</w:t>
      </w:r>
    </w:p>
    <w:p>
      <w:r>
        <w:t>关键词搜索：https://www.jiaokey.com/tag/Special issue :law and the liberal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