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Pathways to self-discovery and change a guide for responsible living second edition</w:t>
      </w:r>
    </w:p>
    <w:p>
      <w:r>
        <w:rPr>
          <w:rFonts w:ascii="宋体" w:hAnsi="宋体" w:eastAsia="宋体"/>
          <w:sz w:val="24"/>
        </w:rPr>
        <w:t xml:space="preserve"> Kenneth W. Wanberg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Pathways to self-discovery and change a guide for responsible living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Kenneth W. Wanberg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本书出售、求购地址：https://www.jiaokey.com/book/detail/40926106.html</w:t>
      </w:r>
    </w:p>
    <w:p>
      <w:r>
        <w:t>更多相关图书推荐：https://www.jiaokey.com</w:t>
      </w:r>
    </w:p>
    <w:p>
      <w:r>
        <w:t xml:space="preserve"> Kenneth W. Wanberg 其他作品：https://www.jiaokey.com/tag/ Kenneth W. Wanberg.html</w:t>
      </w:r>
    </w:p>
    <w:p>
      <w:r>
        <w:t>SAGE 出版图书：https://www.jiaokey.com/tag/SAGE.html</w:t>
      </w:r>
    </w:p>
    <w:p>
      <w:r>
        <w:t>关键词搜索：https://www.jiaokey.com/tag/Pathways to self-discovery and change a guide for responsible living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