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human resources and the law 2013 edition</w:t>
      </w:r>
    </w:p>
    <w:p>
      <w:r>
        <w:rPr>
          <w:rFonts w:ascii="宋体" w:hAnsi="宋体" w:eastAsia="宋体"/>
          <w:sz w:val="24"/>
        </w:rPr>
        <w:t>Dana Shilling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human resources and the law 2013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Shilling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本书出售、求购地址：https://www.jiaokey.com/book/detail/40925971.html</w:t>
      </w:r>
    </w:p>
    <w:p>
      <w:r>
        <w:t>更多相关图书推荐：https://www.jiaokey.com</w:t>
      </w:r>
    </w:p>
    <w:p>
      <w:r>
        <w:t>Dana Shilling 其他作品：https://www.jiaokey.com/tag/Dana Shilling.html</w:t>
      </w:r>
    </w:p>
    <w:p>
      <w:r>
        <w:t>Aspen Publishers 出版图书：https://www.jiaokey.com/tag/Aspen Publishers.html</w:t>
      </w:r>
    </w:p>
    <w:p>
      <w:r>
        <w:t>关键词搜索：https://www.jiaokey.com/tag/The complete guide to human resources and the law 2013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