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problems of an enlarged european community</w:t>
      </w:r>
    </w:p>
    <w:p>
      <w:r>
        <w:rPr>
          <w:rFonts w:ascii="宋体" w:hAnsi="宋体" w:eastAsia="宋体"/>
          <w:sz w:val="24"/>
        </w:rPr>
        <w:t>Edited by M. E. Bathurst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problems of an enlarged european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M. E. Bathurst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Stevens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本书出售、求购地址：https://www.jiaokey.com/book/detail/40925927.html</w:t>
      </w:r>
    </w:p>
    <w:p>
      <w:r>
        <w:t>更多相关图书推荐：https://www.jiaokey.com</w:t>
      </w:r>
    </w:p>
    <w:p>
      <w:r>
        <w:t>Edited by M. E. Bathurst 其他作品：https://www.jiaokey.com/tag/Edited by M. E. Bathurst.html</w:t>
      </w:r>
    </w:p>
    <w:p>
      <w:r>
        <w:t>Stevens &amp; sons 出版图书：https://www.jiaokey.com/tag/Stevens &amp; sons.html</w:t>
      </w:r>
    </w:p>
    <w:p>
      <w:r>
        <w:t>关键词搜索：https://www.jiaokey.com/tag/Legal problems of an enlarged european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