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MOOD GENES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MOOD GENES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本书出售、求购地址：https://www.jiaokey.com/book/detail/40925848.html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关键词搜索：https://www.jiaokey.com/tag/MOOD GENES.html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