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PAPERWORKS:COLORFUL CRAFTS FROM PICTURE EGGS TO FISH KITES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PAPERWORKS:COLORFUL CRAFTS FROM PICTURE EGGS TO FISH KITES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本书出售、求购地址：https://www.jiaokey.com/book/detail/40925810.html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关键词搜索：https://www.jiaokey.com/tag/PAPERWORKS:COLORFUL CRAFTS FROM PICTURE EGGS TO FISH KITES.html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