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CHRONIC BRONCHITIS AND EMPHYSEMA HANDBOOK REVISED AND EXPANDED EDITION</w:t>
      </w:r>
    </w:p>
    <w:p>
      <w:r>
        <w:rPr>
          <w:rFonts w:ascii="宋体" w:hAnsi="宋体" w:eastAsia="宋体"/>
          <w:sz w:val="24"/>
        </w:rPr>
        <w:t>DR.SHEILA SPERBER HAAS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CHRONIC BRONCHITIS AND EMPHYSEMA HANDBOOK REVISED AND EXPANDED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DR.SHEILA SPERBER HAAS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本书出售、求购地址：https://www.jiaokey.com/book/detail/40925787.html</w:t>
      </w:r>
    </w:p>
    <w:p>
      <w:r>
        <w:t>更多相关图书推荐：https://www.jiaokey.com</w:t>
      </w:r>
    </w:p>
    <w:p>
      <w:r>
        <w:t>DR.SHEILA SPERBER HAAS 其他作品：https://www.jiaokey.com/tag/DR.SHEILA SPERBER HAAS.html</w:t>
      </w:r>
    </w:p>
    <w:p>
      <w:r>
        <w:t>JOHN WILEY 出版图书：https://www.jiaokey.com/tag/JOHN WILEY.html</w:t>
      </w:r>
    </w:p>
    <w:p>
      <w:r>
        <w:t>关键词搜索：https://www.jiaokey.com/tag/THE CHRONIC BRONCHITIS AND EMPHYSEMA HANDBOOK REVISED AND EXPANDED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