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STANFORD SLEEP BOOK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STANFORD SLEEP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本书出售、求购地址：https://www.jiaokey.com/book/detail/40925784.html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STANFORD SLEEP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