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MEDICAL ASSOCIATION GUIDE TO LIVING WITH DIABETES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MEDICAL ASSOCIATION GUIDE TO LIVING WITH DIABETES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本书出售、求购地址：https://www.jiaokey.com/book/detail/40925780.html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JOHN WILEY 出版图书：https://www.jiaokey.com/tag/JOHN WILEY.html</w:t>
      </w:r>
    </w:p>
    <w:p>
      <w:r>
        <w:t>关键词搜索：https://www.jiaokey.com/tag/AMERICAN MEDICAL ASSOCIATION GUIDE TO LIVING WITH DIABETES.html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