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CARING FOR YOUR BABY AND YOUNG CHILD:BIRTH TO AGE FIVE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CARING FOR YOUR BABY AND YOUNG CHILD:BIRTH TO AGE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本书出售、求购地址：https://www.jiaokey.com/book/detail/40925741.html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BANTAM BOOKS 出版图书：https://www.jiaokey.com/tag/BANTAM BOOKS.html</w:t>
      </w:r>
    </w:p>
    <w:p>
      <w:r>
        <w:t>关键词搜索：https://www.jiaokey.com/tag/CARING FOR YOUR BABY AND YOUNG CHILD:BIRTH TO AGE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