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FREEDOM OF EXPRESSION THE DECISIONS OF THE SUPREME COURT OF THE UNITED STATES</w:t>
      </w:r>
    </w:p>
    <w:p>
      <w:r>
        <w:rPr>
          <w:rFonts w:ascii="宋体" w:hAnsi="宋体" w:eastAsia="宋体"/>
          <w:sz w:val="24"/>
        </w:rPr>
        <w:t>MARK J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FREEDOM OF EXPRESSION THE DECISIONS OF THE SUPREME COURT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本书出售、求购地址：https://www.jiaokey.com/book/detail/40925608.html</w:t>
      </w:r>
    </w:p>
    <w:p>
      <w:r>
        <w:t>更多相关图书推荐：https://www.jiaokey.com</w:t>
      </w:r>
    </w:p>
    <w:p>
      <w:r>
        <w:t>MARK J RICHARDS 其他作品：https://www.jiaokey.com/tag/MARK J RICHARDS.html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FREEDOM OF EXPRESSION THE DECISIONS OF THE SUPREME COURT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