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RESILIENT ORGANIZATION HOW ADAPTIVE CULTURES THRIVE EVEN WHEN STRATEGY FAILS</w:t>
      </w:r>
    </w:p>
    <w:p>
      <w:r>
        <w:rPr>
          <w:rFonts w:ascii="宋体" w:hAnsi="宋体" w:eastAsia="宋体"/>
          <w:sz w:val="24"/>
        </w:rPr>
        <w:t>LIISA VALIKANGAS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RESILIENT ORGANIZATION HOW ADAPTIVE CULTURES THRIVE EVEN WHEN STRATEGY FAILS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LIISA VALIKANGAS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本书出售、求购地址：https://www.jiaokey.com/book/detail/40925436.html</w:t>
      </w:r>
    </w:p>
    <w:p>
      <w:r>
        <w:t>更多相关图书推荐：https://www.jiaokey.com</w:t>
      </w:r>
    </w:p>
    <w:p>
      <w:r>
        <w:t>LIISA VALIKANGAS 其他作品：https://www.jiaokey.com/tag/LIISA VALIKANGAS.html</w:t>
      </w:r>
    </w:p>
    <w:p>
      <w:r>
        <w:t>MCGRAW HILL 出版图书：https://www.jiaokey.com/tag/MCGRAW HILL.html</w:t>
      </w:r>
    </w:p>
    <w:p>
      <w:r>
        <w:t>关键词搜索：https://www.jiaokey.com/tag/THE RESILIENT ORGANIZATION HOW ADAPTIVE CULTURES THRIVE EVEN WHEN STRATEGY FAILS.html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