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NONPROFIT ORGANIZATIONS A PRACTICAL GUIDE AND WORKBOOK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NONPROFIT ORGANIZATIONS A PRACTICAL GUIDE AND 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关键词搜索：https://www.jiaokey.com/tag/STRATEGIC PLANNING FOR NONPROFIT ORGANIZATIONS A PRACTICAL GUIDE AND 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