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APPLIED STATISTICS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本书出售、求购地址：https://www.jiaokey.com/book/detail/40925402.html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关键词搜索：https://www.jiaokey.com/tag/BASIC 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