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TOTAL QUALITY CONTROL? THE JAPANESE WAY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TOTAL QUALITY CONTROL? THE JAPANESE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本书出售、求购地址：https://www.jiaokey.com/book/detail/40925370.html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关键词搜索：https://www.jiaokey.com/tag/WHAT IS TOTAL QUALITY CONTROL? THE JAPANESE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