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 AND PROCESS OF ORGANIZATIONS:A SYSTEMS APPROACH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 AND PROCESS OF ORGANIZATIONS:A SYSTEMS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本书出售、求购地址：https://www.jiaokey.com/book/detail/40925367.html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关键词搜索：https://www.jiaokey.com/tag/STRUCTURE AND PROCESS OF ORGANIZATIONS:A SYSTEMS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