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HEIDI</w:t>
      </w:r>
    </w:p>
    <w:p>
      <w:r>
        <w:rPr>
          <w:rFonts w:ascii="宋体" w:hAnsi="宋体" w:eastAsia="宋体"/>
          <w:sz w:val="24"/>
        </w:rPr>
        <w:t>(瑞士）约翰娜·斯比丽著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(瑞士）约翰娜·斯比丽著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天津出版传媒集团，天津人民出版社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本书出售、求购地址：https://www.jiaokey.com/book/detail/40925286.html</w:t>
      </w:r>
    </w:p>
    <w:p>
      <w:r>
        <w:t>更多相关图书推荐：https://www.jiaokey.com</w:t>
      </w:r>
    </w:p>
    <w:p>
      <w:r>
        <w:t>(瑞士）约翰娜·斯比丽著 其他作品：https://www.jiaokey.com/tag/(瑞士）约翰娜·斯比丽著.html</w:t>
      </w:r>
    </w:p>
    <w:p>
      <w:r>
        <w:t>天津出版传媒集团，天津人民出版社 出版图书：https://www.jiaokey.com/tag/天津出版传媒集团，天津人民出版社.html</w:t>
      </w:r>
    </w:p>
    <w:p>
      <w:r>
        <w:t>关键词搜索：https://www.jiaokey.com/tag/HEIDI.html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