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本书出售、求购地址：https://www.jiaokey.com/book/detail/40925245.html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DICTIONARY OF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