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BREAST CANCER PREVENTION PLAN:20 PROVEN STEPS FOR REDUCING YOUR BREAST CANCER RISK</w:t>
      </w:r>
    </w:p>
    <w:p>
      <w:r>
        <w:rPr>
          <w:rFonts w:ascii="宋体" w:hAnsi="宋体" w:eastAsia="宋体"/>
          <w:sz w:val="24"/>
        </w:rPr>
        <w:t>DR.EDWARD J.CONLEY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BREAST CANCER PREVENTION PLAN:20 PROVEN STEPS FOR REDUCING YOUR BREAST CANCER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DR.EDWARD J.CONLEY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本书出售、求购地址：https://www.jiaokey.com/book/detail/40925226.html</w:t>
      </w:r>
    </w:p>
    <w:p>
      <w:r>
        <w:t>更多相关图书推荐：https://www.jiaokey.com</w:t>
      </w:r>
    </w:p>
    <w:p>
      <w:r>
        <w:t>DR.EDWARD J.CONLEY 其他作品：https://www.jiaokey.com/tag/DR.EDWARD J.CONLEY.html</w:t>
      </w:r>
    </w:p>
    <w:p>
      <w:r>
        <w:t>MCGRAW-HILL 出版图书：https://www.jiaokey.com/tag/MCGRAW-HILL.html</w:t>
      </w:r>
    </w:p>
    <w:p>
      <w:r>
        <w:t>关键词搜索：https://www.jiaokey.com/tag/THE BREAST CANCER PREVENTION PLAN:20 PROVEN STEPS FOR REDUCING YOUR BREAST CANCER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